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Times New Roman" w:hAnsi="Times New Roman"/>
                <w:b/>
                <w:color w:val="111827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Times New Roman" w:hAnsi="Times New Roman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Times New Roman" w:hAnsi="Times New Roman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111827"/>
        </w:pBdr>
      </w:pPr>
      <w:r>
        <w:rPr>
          <w:rFonts w:ascii="Times New Roman" w:hAnsi="Times New Roman"/>
          <w:b/>
          <w:color w:val="111827"/>
          <w:sz w:val="22"/>
        </w:rPr>
        <w:t>PROFİL ÖZETİ</w:t>
      </w:r>
    </w:p>
    <w:p>
      <w:pPr>
        <w:spacing w:before="80" w:after="200"/>
      </w:pPr>
      <w:r>
        <w:rPr>
          <w:rFonts w:ascii="Times New Roman" w:hAnsi="Times New Roman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111827"/>
        </w:pBdr>
      </w:pPr>
      <w:r>
        <w:rPr>
          <w:rFonts w:ascii="Times New Roman" w:hAnsi="Times New Roman"/>
          <w:b/>
          <w:color w:val="111827"/>
          <w:sz w:val="22"/>
        </w:rPr>
        <w:t>KİŞİSEL BİLGİLER</w:t>
      </w:r>
    </w:p>
    <w:p>
      <w:pPr>
        <w:spacing w:before="80" w:after="200"/>
      </w:pPr>
      <w:r>
        <w:rPr>
          <w:rFonts w:ascii="Times New Roman" w:hAnsi="Times New Roman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111827"/>
        </w:pBdr>
      </w:pPr>
      <w:r>
        <w:rPr>
          <w:rFonts w:ascii="Times New Roman" w:hAnsi="Times New Roman"/>
          <w:b/>
          <w:color w:val="111827"/>
          <w:sz w:val="22"/>
        </w:rPr>
        <w:t>İŞ DENEYİMİ</w:t>
      </w:r>
    </w:p>
    <w:p>
      <w:pPr>
        <w:keepNext/>
        <w:spacing w:before="120" w:after="40"/>
      </w:pPr>
      <w:r>
        <w:rPr>
          <w:rFonts w:ascii="Times New Roman" w:hAnsi="Times New Roman"/>
          <w:b/>
          <w:sz w:val="21"/>
        </w:rPr>
        <w:t xml:space="preserve">[Unvanınız / Pozisyonunuz] - </w:t>
      </w:r>
      <w:r>
        <w:rPr>
          <w:rFonts w:ascii="Times New Roman" w:hAnsi="Times New Roman"/>
          <w:i/>
          <w:sz w:val="21"/>
        </w:rPr>
        <w:t>[Şirket / Kurum Adı]</w:t>
      </w:r>
      <w:r>
        <w:rPr>
          <w:rFonts w:ascii="Times New Roman" w:hAnsi="Times New Roman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Times New Roman" w:hAnsi="Times New Roman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Times New Roman" w:hAnsi="Times New Roman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Times New Roman" w:hAnsi="Times New Roman"/>
          <w:b/>
          <w:sz w:val="21"/>
        </w:rPr>
        <w:t xml:space="preserve">[Önceki Unvanınız / Pozisyonunuz] - </w:t>
      </w:r>
      <w:r>
        <w:rPr>
          <w:rFonts w:ascii="Times New Roman" w:hAnsi="Times New Roman"/>
          <w:i/>
          <w:sz w:val="21"/>
        </w:rPr>
        <w:t>[Önceki Şirket / Kurum Adı]</w:t>
      </w:r>
      <w:r>
        <w:rPr>
          <w:rFonts w:ascii="Times New Roman" w:hAnsi="Times New Roman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Times New Roman" w:hAnsi="Times New Roman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111827"/>
        </w:pBdr>
      </w:pPr>
      <w:r>
        <w:rPr>
          <w:rFonts w:ascii="Times New Roman" w:hAnsi="Times New Roman"/>
          <w:b/>
          <w:color w:val="111827"/>
          <w:sz w:val="22"/>
        </w:rPr>
        <w:t>EĞİTİM BİLGİLERİ</w:t>
      </w:r>
    </w:p>
    <w:p>
      <w:pPr>
        <w:spacing w:before="80" w:after="80"/>
      </w:pPr>
      <w:r>
        <w:rPr>
          <w:rFonts w:ascii="Times New Roman" w:hAnsi="Times New Roman"/>
          <w:b/>
          <w:sz w:val="20"/>
        </w:rPr>
        <w:t xml:space="preserve">[Mezun Olduğunuz Derece (Örn: Lisans) / Bölüm Adı] - </w:t>
      </w:r>
      <w:r>
        <w:rPr>
          <w:rFonts w:ascii="Times New Roman" w:hAnsi="Times New Roman"/>
          <w:i/>
          <w:sz w:val="20"/>
        </w:rPr>
        <w:t>[Üniversite / Okul Adı]</w:t>
      </w:r>
      <w:r>
        <w:rPr>
          <w:rFonts w:ascii="Times New Roman" w:hAnsi="Times New Roman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111827"/>
              </w:pBdr>
            </w:pPr>
            <w:r>
              <w:rPr>
                <w:rFonts w:ascii="Times New Roman" w:hAnsi="Times New Roman"/>
                <w:b/>
                <w:color w:val="111827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Times New Roman" w:hAnsi="Times New Roman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111827"/>
              </w:pBdr>
            </w:pPr>
            <w:r>
              <w:rPr>
                <w:rFonts w:ascii="Times New Roman" w:hAnsi="Times New Roman"/>
                <w:b/>
                <w:color w:val="111827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111827"/>
              </w:pBdr>
            </w:pPr>
            <w:r>
              <w:rPr>
                <w:rFonts w:ascii="Times New Roman" w:hAnsi="Times New Roman"/>
                <w:b/>
                <w:color w:val="111827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Times New Roman" w:hAnsi="Times New Roman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