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4B5563"/>
                <w:sz w:val="48"/>
              </w:rPr>
              <w:t>[ADINIZ SOYADINIZ]</w:t>
            </w:r>
          </w:p>
          <w:p>
            <w:pPr>
              <w:spacing w:after="160"/>
            </w:pPr>
            <w:r>
              <w:rPr>
                <w:rFonts w:ascii="Calibri" w:hAnsi="Calibri"/>
                <w:b/>
                <w:color w:val="64748B"/>
                <w:sz w:val="24"/>
              </w:rPr>
              <w:t>[UNVANINIZ / MESLEĞİNİZ]</w:t>
            </w:r>
          </w:p>
          <w:p>
            <w:pPr>
              <w:spacing w:after="0"/>
            </w:pPr>
            <w:r>
              <w:rPr>
                <w:rFonts w:ascii="Calibri" w:hAnsi="Calibri"/>
                <w:color w:val="475569"/>
                <w:sz w:val="18"/>
              </w:rPr>
              <w:t>[Telefon Numarası]   |   [E-posta Adresi]   |   [Şehir, Ülke]   |   [LinkedIn / Portfolyo]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4b5563"/>
        </w:pBdr>
      </w:pPr>
      <w:r>
        <w:rPr>
          <w:rFonts w:ascii="Calibri" w:hAnsi="Calibri"/>
          <w:b/>
          <w:color w:val="4B5563"/>
          <w:sz w:val="22"/>
        </w:rPr>
        <w:t>PROFİL ÖZETİ</w:t>
      </w:r>
    </w:p>
    <w:p>
      <w:pPr>
        <w:spacing w:before="80" w:after="200"/>
      </w:pPr>
      <w:r>
        <w:rPr>
          <w:rFonts w:ascii="Calibri" w:hAnsi="Calibri"/>
          <w:color w:val="334155"/>
          <w:sz w:val="20"/>
        </w:rPr>
        <w:t>[Buraya kendinizi kısaca tanıtan, mesleki deneyimlerinizi, güçlü yönlerinizi ve kariyer hedeflerinizi özetleyen 3-4 cümlelik etkili bir profil yazısı ekleyin.]</w:t>
      </w:r>
    </w:p>
    <w:p>
      <w:pPr>
        <w:keepNext/>
        <w:spacing w:before="240" w:after="80"/>
        <w:pBdr>
          <w:bottom w:val="single" w:sz="12" w:space="4" w:color="4b5563"/>
        </w:pBdr>
      </w:pPr>
      <w:r>
        <w:rPr>
          <w:rFonts w:ascii="Calibri" w:hAnsi="Calibri"/>
          <w:b/>
          <w:color w:val="4B5563"/>
          <w:sz w:val="22"/>
        </w:rPr>
        <w:t>KİŞİSEL BİLGİLER</w:t>
      </w:r>
    </w:p>
    <w:p>
      <w:pPr>
        <w:spacing w:before="80" w:after="200"/>
      </w:pPr>
      <w:r>
        <w:rPr>
          <w:rFonts w:ascii="Calibri" w:hAnsi="Calibri"/>
          <w:color w:val="334155"/>
          <w:sz w:val="19"/>
        </w:rPr>
        <w:t>Doğum Tarihi: [Gün.Ay.Yıl]   |   Sürücü Belgesi: [Ehliyet Sınıfı (Örn: B)]   |   Askerlik Durumu: [Yapıldı / Muaf / Tecilli]</w:t>
      </w:r>
    </w:p>
    <w:p>
      <w:pPr>
        <w:keepNext/>
        <w:spacing w:before="240" w:after="80"/>
        <w:pBdr>
          <w:bottom w:val="single" w:sz="12" w:space="4" w:color="4b5563"/>
        </w:pBdr>
      </w:pPr>
      <w:r>
        <w:rPr>
          <w:rFonts w:ascii="Calibri" w:hAnsi="Calibri"/>
          <w:b/>
          <w:color w:val="4B5563"/>
          <w:sz w:val="22"/>
        </w:rPr>
        <w:t>İŞ DENEYİMİ</w:t>
      </w:r>
    </w:p>
    <w:p>
      <w:pPr>
        <w:keepNext/>
        <w:spacing w:before="120" w:after="40"/>
      </w:pPr>
      <w:r>
        <w:rPr>
          <w:rFonts w:ascii="Calibri" w:hAnsi="Calibri"/>
          <w:b/>
          <w:sz w:val="21"/>
        </w:rPr>
        <w:t xml:space="preserve">[Unvanınız / Pozisyonunuz] - </w:t>
      </w:r>
      <w:r>
        <w:rPr>
          <w:rFonts w:ascii="Calibri" w:hAnsi="Calibri"/>
          <w:i/>
          <w:sz w:val="21"/>
        </w:rPr>
        <w:t>[Şirket / Kurum Adı]</w:t>
      </w:r>
      <w:r>
        <w:rPr>
          <w:rFonts w:ascii="Calibri" w:hAnsi="Calibri"/>
          <w:color w:val="64748B"/>
          <w:sz w:val="18"/>
        </w:rPr>
        <w:br/>
        <w:t>[Başlangıç Tarihi (Ay/Yıl)] - [Bitiş Tarihi (Ay/Yıl ya da Devam Ediyor)]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19"/>
        </w:rPr>
        <w:t>[Üstlendiğiniz ana sorumluluğu ve pozisyonun temel amacını buraya yazın.]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19"/>
        </w:rPr>
        <w:t>[Elde ettiğiniz somut bir başarıyı veya yürüttüğünüz önemli bir projeyi ekleyin.]</w:t>
      </w:r>
    </w:p>
    <w:p>
      <w:pPr>
        <w:keepNext/>
        <w:spacing w:before="120" w:after="40"/>
      </w:pPr>
      <w:r>
        <w:rPr>
          <w:rFonts w:ascii="Calibri" w:hAnsi="Calibri"/>
          <w:b/>
          <w:sz w:val="21"/>
        </w:rPr>
        <w:t xml:space="preserve">[Önceki Unvanınız / Pozisyonunuz] - </w:t>
      </w:r>
      <w:r>
        <w:rPr>
          <w:rFonts w:ascii="Calibri" w:hAnsi="Calibri"/>
          <w:i/>
          <w:sz w:val="21"/>
        </w:rPr>
        <w:t>[Önceki Şirket / Kurum Adı]</w:t>
      </w:r>
      <w:r>
        <w:rPr>
          <w:rFonts w:ascii="Calibri" w:hAnsi="Calibri"/>
          <w:color w:val="64748B"/>
          <w:sz w:val="18"/>
        </w:rPr>
        <w:br/>
        <w:t>[Başlangıç Tarihi] - [Bitiş Tarihi]</w:t>
      </w:r>
    </w:p>
    <w:p>
      <w:pPr>
        <w:pStyle w:val="ListBullet"/>
        <w:spacing w:after="40"/>
        <w:ind w:left="360"/>
      </w:pPr>
      <w:r>
        <w:rPr>
          <w:rFonts w:ascii="Calibri" w:hAnsi="Calibri"/>
          <w:sz w:val="19"/>
        </w:rPr>
        <w:t>[Bu görevinizdeki ana sorumlulukları ve başarılarınızı maddeler halinde yazın.]</w:t>
      </w:r>
    </w:p>
    <w:p/>
    <w:p>
      <w:pPr>
        <w:keepNext/>
        <w:spacing w:before="240" w:after="80"/>
        <w:pBdr>
          <w:bottom w:val="single" w:sz="12" w:space="4" w:color="4b5563"/>
        </w:pBdr>
      </w:pPr>
      <w:r>
        <w:rPr>
          <w:rFonts w:ascii="Calibri" w:hAnsi="Calibri"/>
          <w:b/>
          <w:color w:val="4B5563"/>
          <w:sz w:val="22"/>
        </w:rPr>
        <w:t>EĞİTİM BİLGİLERİ</w:t>
      </w:r>
    </w:p>
    <w:p>
      <w:pPr>
        <w:spacing w:before="80" w:after="80"/>
      </w:pPr>
      <w:r>
        <w:rPr>
          <w:rFonts w:ascii="Calibri" w:hAnsi="Calibri"/>
          <w:b/>
          <w:sz w:val="20"/>
        </w:rPr>
        <w:t xml:space="preserve">[Mezun Olduğunuz Derece (Örn: Lisans) / Bölüm Adı] - </w:t>
      </w:r>
      <w:r>
        <w:rPr>
          <w:rFonts w:ascii="Calibri" w:hAnsi="Calibri"/>
          <w:i/>
          <w:sz w:val="20"/>
        </w:rPr>
        <w:t>[Üniversite / Okul Adı]</w:t>
      </w:r>
      <w:r>
        <w:rPr>
          <w:rFonts w:ascii="Calibri" w:hAnsi="Calibri"/>
          <w:color w:val="64748B"/>
          <w:sz w:val="19"/>
        </w:rPr>
        <w:t xml:space="preserve"> | [Mezuniyet Yılı]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4b5563"/>
              </w:pBdr>
            </w:pPr>
            <w:r>
              <w:rPr>
                <w:rFonts w:ascii="Calibri" w:hAnsi="Calibri"/>
                <w:b/>
                <w:color w:val="4B5563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[Mesleki Yetenek 1]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[Mesleki Yetenek 2]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[Mesleki Yetenek 3]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[Kişisel / Sosyal Beceri 1]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[Kişisel / Sosyal Beceri 2]</w:t>
            </w:r>
          </w:p>
          <w:p>
            <w:pPr>
              <w:pStyle w:val="ListBullet"/>
              <w:spacing w:before="160" w:after="40"/>
            </w:pPr>
            <w:sdt>
              <w:sdtPr>
                <w:lock w:val="sdtContentLocked"/>
                <w:tag w:val="branding_tag"/>
                <w:alias w:val="onlinecvhazirla.tr"/>
              </w:sdtPr>
              <w:sdtContent>
                <w:r>
                  <w:rPr>
                    <w:rFonts w:ascii="Calibri" w:hAnsi="Calibri"/>
                    <w:sz w:val="17"/>
                    <w:i/>
                    <w:color w:val="94a3b8"/>
                  </w:rPr>
                  <w:t xml:space="preserve">onlinecvhazirla.tr ile ücretsiz hazırlanmıştır</w:t>
                </w:r>
              </w:sdtContent>
            </w:sdt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4b5563"/>
              </w:pBdr>
            </w:pPr>
            <w:r>
              <w:rPr>
                <w:rFonts w:ascii="Calibri" w:hAnsi="Calibri"/>
                <w:b/>
                <w:color w:val="4B5563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[Dil Adı 1] - [Seviye (Örn: B2 - Orta Üstü)]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[Dil Adı 2] - [Seviye (Örn: A2 - Temel)]</w:t>
            </w:r>
          </w:p>
          <w:p>
            <w:pPr>
              <w:keepNext/>
              <w:spacing w:before="240" w:after="80"/>
              <w:pBdr>
                <w:bottom w:val="single" w:sz="12" w:space="4" w:color="4b5563"/>
              </w:pBdr>
            </w:pPr>
            <w:r>
              <w:rPr>
                <w:rFonts w:ascii="Calibri" w:hAnsi="Calibri"/>
                <w:b/>
                <w:color w:val="4B5563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[Sertifika veya Eğitim Adı] - [Alındığı Kurum] ([Yılı])</w:t>
            </w:r>
          </w:p>
          <w:p>
            <w:pPr>
              <w:pStyle w:val="ListBullet"/>
              <w:spacing w:after="40"/>
            </w:pPr>
            <w:r>
              <w:rPr>
                <w:rFonts w:ascii="Calibri" w:hAnsi="Calibri"/>
                <w:color w:val="334155"/>
                <w:sz w:val="19"/>
              </w:rPr>
              <w:t>[Kurs veya Sertifika 2] - [Alındığı Kurum] ([Yılı])</w:t>
            </w:r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