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'1.0' encoding='UTF-8' standalone='yes'?>
<w:document xmlns:wpc="http://schemas.microsoft.com/office/word/2010/wordprocessingMurat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W w:type="auto" w:w="0"/><w:jc w:val="center"/><w:tblLayout w:type="fixed"/><w:tblLook w:firstColumn="1" w:firstRow="1" w:lastColumn="0" w:lastRow="0" w:noHBand="0" w:noVBand="1" w:val="04A0"/></w:tblPr><w:tblGrid><w:gridCol w:w="7488"/><w:gridCol w:w="2592"/></w:tblGrid><w:tr><w:tc><w:tcPr><w:tcW w:type="dxa" w:w="5400"/></w:tcPr><w:p><w:pPr><w:spacing w:after="40"/></w:pPr><w:r><w:rPr><w:rFonts w:ascii="Arial" w:hAnsi="Arial"/><w:b/><w:color w:val="0F172A"/><w:sz w:val="48"/></w:rPr><w:t>Murat Kaya</w:t></w:r></w:p><w:p><w:pPr><w:spacing w:after="160"/></w:pPr><w:r><w:rPr><w:rFonts w:ascii="Arial" w:hAnsi="Arial"/><w:b/><w:color w:val="64748B"/><w:sz w:val="24"/></w:rPr><w:t>ELEKTRİK TEKNİSYENİ</w:t></w:r></w:p><w:p><w:pPr><w:spacing w:after="0"/></w:pPr><w:r><w:rPr><w:rFonts w:ascii="Arial" w:hAnsi="Arial"/><w:color w:val="475569"/><w:sz w:val="18"/></w:rPr><w:t>murat.kaya@email.com | 0555 234 5678 | Ankara, Türkiye | github.com/muratkaya</w:t></w:r></w:p></w:tc><w:tc><w:tcPr><w:tcW w:type="dxa" w:w="5400"/></w:tcPr><w:p><w:pPr><w:jc w:val="right"/></w:pPr><w:r><w:drawing><wp:inline xmlns:a="http://schemas.openxmlformats.org/drawingml/2006/main" xmlns:pic="http://schemas.openxmlformats.org/drawingml/2006/picture"><wp:extent cx="914400" cy="914400"/><wp:docPr id="1" name="Picture 1"/><wp:cNvGraphicFramePr><a:graphicFrameLocks noChangeAspect="1"/></wp:cNvGraphicFramePr><a:graphic><a:graphicData uri="http://schemas.openxmlformats.org/drawingml/2006/picture"><pic:pic><pic:nvPicPr><pic:cNvPr id="0" name="avatar_placeholder.png"/><pic:cNvPicPr/></pic:nvPicPr><pic:blipFill><a:blip r:embed="rId9"/><a:stretch><a:fillRect/></a:stretch></pic:blipFill><pic:spPr><a:xfrm><a:off x="0" y="0"/><a:ext cx="914400" cy="914400"/></a:xfrm><a:prstGeom prst="rect"/></pic:spPr></pic:pic></a:graphicData></a:graphic></wp:inline></w:drawing></w:r></w:p></w:tc></w:tr></w:tbl><w:p/><w:p><w:pPr><w:keepNext/><w:spacing w:before="240" w:after="80"/><w:pBdr><w:bottom w:val="single" w:sz="12" w:space="4" w:color="0f172a"/></w:pBdr></w:pPr><w:r><w:rPr><w:rFonts w:ascii="Arial" w:hAnsi="Arial"/><w:b/><w:color w:val="0F172A"/><w:sz w:val="22"/></w:rPr><w:t>PROFİL ÖZETİ</w:t></w:r></w:p><w:p><w:pPr><w:spacing w:before="80" w:after="200"/></w:pPr><w:r><w:rPr><w:rFonts w:ascii="Arial" w:hAnsi="Arial"/><w:color w:val="334155"/><w:sz w:val="20"/></w:rPr><w:t>Modern web teknolojileri (Elektrik Tesisatı, Pano Montajı) alanında 3 yılı aşkın deneyime sahip, ölçeklenebilir ve kullanıcı dostu alçak ve yüksek gerilim sistemleri geliştiren Elektrik Teknisyeni. Git/Github sürüm kontrol sistemlerine, REST API tasarımlarına ve SQL veritabanlarına hakimdir.</w:t></w:r></w:p><w:p><w:pPr><w:keepNext/><w:spacing w:before="240" w:after="80"/><w:pBdr><w:bottom w:val="single" w:sz="12" w:space="4" w:color="0f172a"/></w:pBdr></w:pPr><w:r><w:rPr><w:rFonts w:ascii="Arial" w:hAnsi="Arial"/><w:b/><w:color w:val="0F172A"/><w:sz w:val="22"/></w:rPr><w:t>KİŞİSEL BİLGİLER</w:t></w:r></w:p><w:p><w:pPr><w:spacing w:before="80" w:after="200"/></w:pPr><w:r><w:rPr><w:rFonts w:ascii="Arial" w:hAnsi="Arial"/><w:color w:val="334155"/><w:sz w:val="19"/></w:rPr><w:t>Doğum Tarihi: 25.08.1998   |   Sürücü Belgesi: B Sınıfı   |   Askerlik Durumu: Tecilli (Aralık 2027)</w:t></w:r></w:p><w:p><w:pPr><w:keepNext/><w:spacing w:before="240" w:after="80"/><w:pBdr><w:bottom w:val="single" w:sz="12" w:space="4" w:color="0f172a"/></w:pBdr></w:pPr><w:r><w:rPr><w:rFonts w:ascii="Arial" w:hAnsi="Arial"/><w:b/><w:color w:val="0F172A"/><w:sz w:val="22"/></w:rPr><w:t>İŞ DENEYİMİ</w:t></w:r></w:p><w:p><w:pPr><w:keepNext/><w:spacing w:before="120" w:after="40"/></w:pPr><w:r><w:rPr><w:rFonts w:ascii="Arial" w:hAnsi="Arial"/><w:b/><w:sz w:val="21"/></w:rPr><w:t xml:space="preserve">Full Stack Elektrik Teknisyeni - </w:t></w:r><w:r><w:rPr><w:rFonts w:ascii="Arial" w:hAnsi="Arial"/><w:i/><w:sz w:val="21"/></w:rPr><w:t>TeknoAsist Yazılım Teknolojileri</w:t></w:r><w:r><w:rPr><w:rFonts w:ascii="Arial" w:hAnsi="Arial"/><w:color w:val="64748B"/><w:sz w:val="18"/></w:rPr><w:br/><w:t>Mart 2023 - Devam Ediyor</w:t></w:r></w:p><w:p><w:pPr><w:pStyle w:val="ListBullet"/><w:spacing w:after="40"/><w:ind w:left="360"/></w:pPr><w:r><w:rPr><w:rFonts w:ascii="Arial" w:hAnsi="Arial"/><w:color w:val="334155"/><w:sz w:val="19"/></w:rPr><w:t>AG/OG şalt tesisleri, pano montajları ve tesisat arıza tespit ve periyodik bakım onarım geliştirilmesi ve arıza onarımları.</w:t></w:r></w:p><w:p><w:pPr><w:pStyle w:val="ListBullet"/><w:spacing w:after="40"/><w:ind w:left="360"/></w:pPr><w:r><w:rPr><w:rFonts w:ascii="Arial" w:hAnsi="Arial"/><w:color w:val="334155"/><w:sz w:val="19"/></w:rPr><w:t>Veritabanı sorgularının optimize edilmesiyle sayfa açılış hızlarının %40 oranında iyileştirilmesi.</w:t></w:r></w:p><w:p><w:pPr><w:pStyle w:val="ListBullet"/><w:spacing w:after="40"/><w:ind w:left="360"/></w:pPr><w:r><w:rPr><w:rFonts w:ascii="Arial" w:hAnsi="Arial"/><w:color w:val="334155"/><w:sz w:val="19"/></w:rPr><w:t>CI/CD süreçlerinin (Docker, GitHub Actions) yönetilmesi.</w:t></w:r></w:p><w:p><w:pPr><w:keepNext/><w:spacing w:before="120" w:after="40"/></w:pPr><w:r><w:rPr><w:rFonts w:ascii="Arial" w:hAnsi="Arial"/><w:b/><w:sz w:val="21"/></w:rPr><w:t xml:space="preserve">Elektrik Teknisyeni Developer (Stajyer) - </w:t></w:r><w:r><w:rPr><w:rFonts w:ascii="Arial" w:hAnsi="Arial"/><w:i/><w:sz w:val="21"/></w:rPr><w:t>İnfoBilişim A.Ş.</w:t></w:r><w:r><w:rPr><w:rFonts w:ascii="Arial" w:hAnsi="Arial"/><w:color w:val="64748B"/><w:sz w:val="18"/></w:rPr><w:br/><w:t>Haziran 2022 - Eylül 2022</w:t></w:r></w:p><w:p><w:pPr><w:pStyle w:val="ListBullet"/><w:spacing w:after="40"/><w:ind w:left="360"/></w:pPr><w:r><w:rPr><w:rFonts w:ascii="Arial" w:hAnsi="Arial"/><w:color w:val="334155"/><w:sz w:val="19"/></w:rPr><w:t>HTML5, CSS3 ve Bootstrap kullanarak responsive web arayüzlerinin kodlanması.</w:t></w:r></w:p><w:p><w:pPr><w:pStyle w:val="ListBullet"/><w:spacing w:after="40"/><w:ind w:left="360"/></w:pPr><w:r><w:rPr><w:rFonts w:ascii="Arial" w:hAnsi="Arial"/><w:color w:val="334155"/><w:sz w:val="19"/></w:rPr><w:t>Tasarım ekibi ile ortak çalışılarak UI/UX tasarımlarının kod tabanına aktarılması.</w:t></w:r></w:p><w:p/><w:p><w:pPr><w:keepNext/><w:spacing w:before="240" w:after="80"/><w:pBdr><w:bottom w:val="single" w:sz="12" w:space="4" w:color="0f172a"/></w:pBdr></w:pPr><w:r><w:rPr><w:rFonts w:ascii="Arial" w:hAnsi="Arial"/><w:b/><w:color w:val="0F172A"/><w:sz w:val="22"/></w:rPr><w:t>EĞİTİM</w:t></w:r></w:p><w:p><w:pPr><w:spacing w:before="80" w:after="80"/></w:pPr><w:r><w:rPr><w:rFonts w:ascii="Arial" w:hAnsi="Arial"/><w:b/><w:sz w:val="20"/></w:rPr><w:t xml:space="preserve">Elektrik-Elektronik Bölümü Lisans - </w:t></w:r><w:r><w:rPr><w:rFonts w:ascii="Arial" w:hAnsi="Arial"/><w:i/><w:sz w:val="20"/></w:rPr><w:t>Orta Doğu Teknik Üniversitesi</w:t></w:r><w:r><w:rPr><w:rFonts w:ascii="Arial" w:hAnsi="Arial"/><w:color w:val="64748B"/><w:sz w:val="19"/></w:rPr><w:t xml:space="preserve"> | 2018 - 2022</w:t></w:r></w:p><w:p/><w:tbl><w:tblPr><w:tblW w:type="auto" w:w="0"/><w:jc w:val="center"/><w:tblLayout w:type="fixed"/><w:tblLook w:firstColumn="1" w:firstRow="1" w:lastColumn="0" w:lastRow="0" w:noHBand="0" w:noVBand="1" w:val="04A0"/></w:tblPr><w:tblGrid><w:gridCol w:w="4896"/><w:gridCol w:w="5184"/></w:tblGrid><w:tr><w:tc><w:tcPr><w:tcW w:type="dxa" w:w="5400"/></w:tcPr><w:p/><w:p><w:pPr><w:keepNext/><w:spacing w:before="240" w:after="80"/><w:pBdr><w:bottom w:val="single" w:sz="12" w:space="4" w:color="0f172a"/></w:pBdr></w:pPr><w:r><w:rPr><w:rFonts w:ascii="Arial" w:hAnsi="Arial"/><w:b/><w:color w:val="0F172A"/><w:sz w:val="22"/></w:rPr><w:t>YETENEKLER</w:t></w:r></w:p><w:p><w:pPr><w:pStyle w:val="ListBullet"/><w:spacing w:after="40"/></w:pPr><w:r><w:rPr><w:rFonts w:ascii="Arial" w:hAnsi="Arial"/><w:color w:val="334155"/><w:sz w:val="19"/></w:rPr><w:t>Elektrik Projesi / AutoCAD</w:t></w:r></w:p><w:p><w:pPr><w:pStyle w:val="ListBullet"/><w:spacing w:after="40"/></w:pPr><w:r><w:rPr><w:rFonts w:ascii="Arial" w:hAnsi="Arial"/><w:color w:val="334155"/><w:sz w:val="19"/></w:rPr><w:t>Pano Kablolama & Montaj</w:t></w:r></w:p><w:p><w:pPr><w:pStyle w:val="ListBullet"/><w:spacing w:after="40"/></w:pPr><w:r><w:rPr><w:rFonts w:ascii="Arial" w:hAnsi="Arial"/><w:color w:val="334155"/><w:sz w:val="19"/></w:rPr><w:t>PLC Programlama (Siemens)</w:t></w:r></w:p><w:p><w:pPr><w:pStyle w:val="ListBullet"/><w:spacing w:after="40"/></w:pPr><w:r><w:rPr><w:rFonts w:ascii="Arial" w:hAnsi="Arial"/><w:color w:val="334155"/><w:sz w:val="19"/></w:rPr><w:t>Git &amp; CI/CD</w:t></w:r></w:p><w:p><w:pPr><w:pStyle w:val="ListBullet"/><w:spacing w:after="40"/></w:pPr><w:r><w:rPr><w:rFonts w:ascii="Arial" w:hAnsi="Arial"/><w:color w:val="334155"/><w:sz w:val="19"/></w:rPr><w:t>REST API Tasarımı</w:t></w:r></w:p><w:p><w:pPr><w:pStyle w:val="ListBullet"/><w:spacing w:after="40"/></w:pPr><w:r><w:rPr><w:rFonts w:ascii="Arial" w:hAnsi="Arial"/><w:i/><w:color w:val="94A3B8"/><w:sz w:val="17"/></w:rPr><w:t>onlinecvhazirla.tr tarafından hazırlanmıştır</w:t></w:r></w:p></w:tc><w:tc><w:tcPr><w:tcW w:type="dxa" w:w="5400"/></w:tcPr><w:p/><w:p><w:pPr><w:keepNext/><w:spacing w:before="240" w:after="80"/><w:pBdr><w:bottom w:val="single" w:sz="12" w:space="4" w:color="0f172a"/></w:pBdr></w:pPr><w:r><w:rPr><w:rFonts w:ascii="Arial" w:hAnsi="Arial"/><w:b/><w:color w:val="0F172A"/><w:sz w:val="22"/></w:rPr><w:t>YABANCI DİLLER</w:t></w:r></w:p><w:p><w:pPr><w:pStyle w:val="ListBullet"/><w:spacing w:after="40"/></w:pPr><w:r><w:rPr><w:rFonts w:ascii="Arial" w:hAnsi="Arial"/><w:color w:val="334155"/><w:sz w:val="19"/></w:rPr><w:t>İngilizce (C1 - İleri Seviye)</w:t></w:r></w:p><w:p/><w:p><w:pPr><w:keepNext/><w:spacing w:before="240" w:after="80"/><w:pBdr><w:bottom w:val="single" w:sz="12" w:space="4" w:color="0f172a"/></w:pBdr></w:pPr><w:r><w:rPr><w:rFonts w:ascii="Arial" w:hAnsi="Arial"/><w:b/><w:color w:val="0F172A"/><w:sz w:val="22"/></w:rPr><w:t>SERTİFİKALAR</w:t></w:r></w:p><w:p><w:pPr><w:pStyle w:val="ListBullet"/><w:spacing w:after="40"/></w:pPr><w:r><w:rPr><w:rFonts w:ascii="Arial" w:hAnsi="Arial"/><w:color w:val="334155"/><w:sz w:val="19"/></w:rPr><w:t>AWS Certified Cloud Practitioner</w:t></w:r></w:p><w:p><w:pPr><w:pStyle w:val="ListBullet"/><w:spacing w:after="40"/></w:pPr><w:r><w:rPr><w:rFonts w:ascii="Arial" w:hAnsi="Arial"/><w:color w:val="334155"/><w:sz w:val="19"/></w:rPr><w:t>Endüstriyel Otomasyon ve PLC Eğitimi (MEB)</w:t></w:r></w:p></w:tc></w:tr></w:tbl><w:p/><w:p><w:pPr><w:keepNext/><w:spacing w:before="240" w:after="80"/><w:pBdr><w:bottom w:val="single" w:sz="12" w:space="4" w:color="0f172a"/></w:pBdr></w:pPr><w:r><w:rPr><w:rFonts w:ascii="Arial" w:hAnsi="Arial"/><w:b/><w:color w:val="0F172A"/><w:sz w:val="22"/></w:rPr><w:t>REFERANSLAR</w:t></w:r></w:p><w:p><w:pPr><w:spacing w:before="80" w:after="40"/></w:pPr><w:r><w:rPr><w:rFonts w:ascii="Arial" w:hAnsi="Arial"/><w:b/><w:sz w:val="20"/></w:rPr><w:t xml:space="preserve">Ömer Karaca - </w:t></w:r><w:r><w:rPr><w:rFonts w:ascii="Arial" w:hAnsi="Arial"/><w:color w:val="334155"/><w:sz w:val="19"/></w:rPr><w:t>Yazılım Mühendisliği Müdürü, TeknoAsist | İletişim: omer@teknoasist.com</w:t></w:r></w:p><w:sectPr w:rsidR="00FC693F" w:rsidRPr="0006063C" w:rsidSect="00034616"><w:pgSz w:w="12240" w:h="15840"/><w:pgMar w:top="720" w:right="720" w:bottom="720" w:left="720" w:header="720" w:footer="720" w:gutter="0"/><w:cols w:space="720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