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891B2"/>
                <w:sz w:val="48"/>
              </w:rPr>
              <w:t>Selin Öztürk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DİYETİSYEN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selin.ozturk@email.com | 0555 678 9012 | Adana,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Yoğun bakım ve acil servis birimlerinde 5 yıllık deneyime sahip, hasta bakımı, tedavi takibi, damar yolu açma ve ilk yardım konularında uzman Diyetisyen. Stresli durumlarda soğukkanlılığını koruyabilen ve hasta memnuniyeti odaklı çalışmaktadır.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05.10.1996   |   Sürücü Belgesi: B Sınıfı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Poliklinik Beslenme Diyetisyensi - </w:t>
      </w:r>
      <w:r>
        <w:rPr>
          <w:rFonts w:ascii="Arial" w:hAnsi="Arial"/>
          <w:i/>
          <w:sz w:val="21"/>
        </w:rPr>
        <w:t>Özel Kent Hastanesi</w:t>
      </w:r>
      <w:r>
        <w:rPr>
          <w:rFonts w:ascii="Arial" w:hAnsi="Arial"/>
          <w:color w:val="64748B"/>
          <w:sz w:val="18"/>
        </w:rPr>
        <w:br/>
        <w:t>Eylül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Yoğun bakım hastalarının vital bulgularının takibi ve doktor direktiflerine göre tedavilerinin uygulanması.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Tıbbi cihazların (ventilatör, monitör vb.) takibi ve acil müdahale süreçlerinde yer alınması.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Hasta yakınlarına bilgilendirme yapılması ve taburculuk eğitimlerinin verilmesi.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Klinik Beslenme Diyetisyensi - </w:t>
      </w:r>
      <w:r>
        <w:rPr>
          <w:rFonts w:ascii="Arial" w:hAnsi="Arial"/>
          <w:i/>
          <w:sz w:val="21"/>
        </w:rPr>
        <w:t>Devlet Hastanesi (Sözleşmeli)</w:t>
      </w:r>
      <w:r>
        <w:rPr>
          <w:rFonts w:ascii="Arial" w:hAnsi="Arial"/>
          <w:color w:val="64748B"/>
          <w:sz w:val="18"/>
        </w:rPr>
        <w:br/>
        <w:t>Ocak 2019 - Ağustos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Triyaj işlemlerinin yapılması, acil hastaların ilk müdahalelerinin gerçekleştirilmesi.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Serum, enjeksiyon, pansuman ve EKG çekimi gibi temel diyetisyenlik görevlerinin yapılması.</w:t>
      </w:r>
    </w:p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Diyetisyenlik Lisans Derecesi - </w:t>
      </w:r>
      <w:r>
        <w:rPr>
          <w:rFonts w:ascii="Arial" w:hAnsi="Arial"/>
          <w:i/>
          <w:sz w:val="20"/>
        </w:rPr>
        <w:t>Çukurova Üniversitesi</w:t>
      </w:r>
      <w:r>
        <w:rPr>
          <w:rFonts w:ascii="Arial" w:hAnsi="Arial"/>
          <w:color w:val="64748B"/>
          <w:sz w:val="19"/>
        </w:rPr>
        <w:t xml:space="preserve"> | 2014 - 2018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Bakımı &amp; Tedavi Takibi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Damar Yolu &amp; Kan Alma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Yaşam Desteği (CPR)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Monitörizasyonu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Stres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Poliklinik Beslenme Diyetisyenliği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Kardiyopulmoner Resüsitasyon (CPR) Belgesi</w:t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Dr. Serkan Koç - </w:t>
      </w:r>
      <w:r>
        <w:rPr>
          <w:rFonts w:ascii="Arial" w:hAnsi="Arial"/>
          <w:color w:val="334155"/>
          <w:sz w:val="19"/>
        </w:rPr>
        <w:t>Kardiyoloji Uzmanı, Özel Kent Hastanesi | İletişim: 0322 888 7766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